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8"/>
        <w:gridCol w:w="479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14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мировой судья судебного участка №6 Ханты-Мансийского судебного 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Style w:val="cat-FIOgrp-10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Маховикова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5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3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индивидуальным предпринимателем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час. </w:t>
      </w:r>
      <w:r>
        <w:rPr>
          <w:rStyle w:val="cat-FIOgrp-12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3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4rplc-1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18810086240000794099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ст.12.6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2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вину признал,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пояснил, что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оплатил, так как отсутствовали денежные средства,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>нва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2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должностным лицом МО МВД России «Ханты-Мансийский» в отношении </w:t>
      </w:r>
      <w:r>
        <w:rPr>
          <w:rStyle w:val="cat-FIOgrp-10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ст.12.6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наказания в виде штрафа </w:t>
      </w:r>
      <w:r>
        <w:rPr>
          <w:rStyle w:val="cat-Sumgrp-14rplc-21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04.08.2025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15.08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14.10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04.08.2025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не уплачен, сведений о предоставлении отсрочки либо рассрочки по уплате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2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действий, то есть в неуплате шт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699703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18810086240000794099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уведомлением инспектора ИАЗ ГИБДД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том, что вина </w:t>
      </w:r>
      <w:r>
        <w:rPr>
          <w:rStyle w:val="cat-FIOgrp-10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Style w:val="cat-FIOgrp-12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 являе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признание вины в совершенном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Ввиду того, что </w:t>
      </w:r>
      <w:r>
        <w:rPr>
          <w:rStyle w:val="cat-FIOgrp-12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неоднократно привлекался к административной ответст</w:t>
      </w:r>
      <w:r>
        <w:rPr>
          <w:rFonts w:ascii="Times New Roman" w:eastAsia="Times New Roman" w:hAnsi="Times New Roman" w:cs="Times New Roman"/>
          <w:sz w:val="26"/>
          <w:szCs w:val="26"/>
        </w:rPr>
        <w:t>венности, штрафы не оплачивает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считает целесообразным назначение </w:t>
      </w:r>
      <w:r>
        <w:rPr>
          <w:rStyle w:val="cat-FIOgrp-12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0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ч.1 ст.20.25 КоАП РФ, и назначить ему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двое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12.11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3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1270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UserDefinedgrp-20rplc-7">
    <w:name w:val="cat-UserDefined grp-20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5rplc-9">
    <w:name w:val="cat-PassportData grp-15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FIOgrp-12rplc-13">
    <w:name w:val="cat-FIO grp-12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Sumgrp-14rplc-15">
    <w:name w:val="cat-Sum grp-14 rplc-15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FIOgrp-10rplc-29">
    <w:name w:val="cat-FIO grp-10 rplc-29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FIOgrp-12rplc-31">
    <w:name w:val="cat-FIO grp-12 rplc-31"/>
    <w:basedOn w:val="DefaultParagraphFont"/>
  </w:style>
  <w:style w:type="character" w:customStyle="1" w:styleId="cat-FIOgrp-12rplc-32">
    <w:name w:val="cat-FIO grp-12 rplc-32"/>
    <w:basedOn w:val="DefaultParagraphFont"/>
  </w:style>
  <w:style w:type="character" w:customStyle="1" w:styleId="cat-FIOgrp-11rplc-33">
    <w:name w:val="cat-FIO grp-11 rplc-33"/>
    <w:basedOn w:val="DefaultParagraphFont"/>
  </w:style>
  <w:style w:type="character" w:customStyle="1" w:styleId="cat-UserDefinedgrp-20rplc-34">
    <w:name w:val="cat-UserDefined grp-20 rplc-34"/>
    <w:basedOn w:val="DefaultParagraphFont"/>
  </w:style>
  <w:style w:type="character" w:customStyle="1" w:styleId="cat-FIOgrp-13rplc-37">
    <w:name w:val="cat-FIO grp-13 rplc-37"/>
    <w:basedOn w:val="DefaultParagraphFont"/>
  </w:style>
  <w:style w:type="character" w:customStyle="1" w:styleId="cat-FIOgrp-13rplc-38">
    <w:name w:val="cat-FIO grp-13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